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839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6423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</w:t>
      </w:r>
      <w:r>
        <w:rPr>
          <w:rFonts w:ascii="Arial" w:eastAsia="Arial" w:hAnsi="Arial" w:cs="Arial"/>
          <w:sz w:val="28"/>
          <w:szCs w:val="28"/>
        </w:rPr>
        <w:t xml:space="preserve">                               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7" w:right="28"/>
        <w:jc w:val="both"/>
      </w:pPr>
    </w:p>
    <w:p>
      <w:pPr>
        <w:widowControl w:val="0"/>
        <w:spacing w:before="0" w:after="0" w:line="317" w:lineRule="atLeast"/>
        <w:ind w:left="57" w:right="28" w:firstLine="65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628449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Зюзина Михаила Николаевича, 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 понятны, хода</w:t>
      </w:r>
      <w:r>
        <w:rPr>
          <w:rFonts w:ascii="Times New Roman" w:eastAsia="Times New Roman" w:hAnsi="Times New Roman" w:cs="Times New Roman"/>
          <w:sz w:val="28"/>
          <w:szCs w:val="28"/>
        </w:rPr>
        <w:t>тайств не поступило.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10" w:after="0" w:line="317" w:lineRule="atLeast"/>
        <w:ind w:left="4339"/>
      </w:pP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Зюзин М.Н., проживающий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лицом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r>
        <w:rPr>
          <w:rStyle w:val="cat-UserDefinedgrp-31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ограничение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установленное в отношении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выразившееся в неприбытии Зюзина М.Н. 16.09.2024 г. в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 для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 в течении года.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Зюзин М.Н.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вину в совершении правонарушения признал. </w:t>
      </w:r>
    </w:p>
    <w:p>
      <w:pPr>
        <w:widowControl w:val="0"/>
        <w:spacing w:before="0" w:after="0" w:line="317" w:lineRule="atLeast"/>
        <w:ind w:left="19" w:right="10" w:firstLine="69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Зюзина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об административном правонарушении, рапортом,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судьи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Зюзина М.Н. по ч. 1 ст. 19.24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протоколом о доставлении от 18.09.2024 г., протоколом личного досмотра от 18.09.2024 г., протоколом № </w:t>
      </w:r>
      <w:r>
        <w:rPr>
          <w:rStyle w:val="cat-UserDefinedgrp-34rplc-42"/>
          <w:rFonts w:ascii="Times New Roman" w:eastAsia="Times New Roman" w:hAnsi="Times New Roman" w:cs="Times New Roman"/>
          <w:spacing w:val="1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 задержании лица от 18.09.2024 г.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копией регистрационного листа поднадзорного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Зюзина М.Н.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Зюзина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доказана.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Зюзина М.Н.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не установлено.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4.3 Кодекса Российской Федерации об административных правонарушениях является повторное совершение однородного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 :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Зюзина Михаила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административном правонарушении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/ суток.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отбы</w:t>
      </w:r>
      <w:r>
        <w:rPr>
          <w:rFonts w:ascii="Times New Roman" w:eastAsia="Times New Roman" w:hAnsi="Times New Roman" w:cs="Times New Roman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 15:10 ч. 18 сентября 2024 г.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Зачесть в срок отбывания наказания срок административного задержания с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до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.09.2024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со дня получения копии постановления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19702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31rplc-23">
    <w:name w:val="cat-UserDefined grp-31 rplc-23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UserDefinedgrp-33rplc-33">
    <w:name w:val="cat-UserDefined grp-33 rplc-33"/>
    <w:basedOn w:val="DefaultParagraphFont"/>
  </w:style>
  <w:style w:type="character" w:customStyle="1" w:styleId="cat-UserDefinedgrp-34rplc-42">
    <w:name w:val="cat-UserDefined grp-34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17D6A-68EA-443F-80A5-0DC16F2D089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